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Datenschutzerklärung für ShopDonation.de</w:t>
      </w:r>
    </w:p>
    <w:p/>
    <w:p>
      <w:r>
        <w:t>Willkommen bei ShopDonation.de! Der Schutz deiner persönlichen Daten ist uns wichtig. In dieser Datenschutzerklärung erklären wir, welche Daten wir erheben, wie wir sie nutzen und welche Rechte du hast.</w:t>
      </w:r>
    </w:p>
    <w:p/>
    <w:p>
      <w:r>
        <w:t>1. Verantwortlicher</w:t>
      </w:r>
    </w:p>
    <w:p>
      <w:r>
        <w:t>Verantwortlich für die Datenverarbeitung auf dieser Website ist:</w:t>
      </w:r>
    </w:p>
    <w:p>
      <w:r>
        <w:t>ShopDonation Deutschland</w:t>
        <w:br/>
        <w:t>c/o Ronan Allender</w:t>
        <w:br/>
        <w:t>Heimersdorf, 50767 Köln</w:t>
        <w:br/>
        <w:t>E-Mail: datenschutz@shopdonation.de</w:t>
      </w:r>
    </w:p>
    <w:p/>
    <w:p>
      <w:r>
        <w:t>2. Allgemeines zur Datenverarbeitung</w:t>
      </w:r>
    </w:p>
    <w:p>
      <w:r>
        <w:t>Wir verarbeiten deine Daten nur, wenn dies gesetzlich erlaubt ist oder du eingewilligt hast. Deine Daten werden niemals verkauft.</w:t>
      </w:r>
    </w:p>
    <w:p/>
    <w:p>
      <w:r>
        <w:t>3. Zugriffsdaten und Hosting</w:t>
      </w:r>
    </w:p>
    <w:p>
      <w:r>
        <w:t>Beim Besuch unserer Website werden automatisch Daten durch unseren Hosting-Anbieter erhoben, z. B. IP-Adresse, Uhrzeit des Zugriffs, Browsertyp. Diese Daten dienen der technischen Bereitstellung und Sicherheit unserer Website.</w:t>
      </w:r>
    </w:p>
    <w:p/>
    <w:p>
      <w:r>
        <w:t>4. Registrierung als Organisation oder Nutzer:in</w:t>
      </w:r>
    </w:p>
    <w:p>
      <w:r>
        <w:t>Wenn du dich registrierst, erheben wir personenbezogene Daten wie Name, E-Mail-Adresse und Passwort. Diese Daten verwenden wir, um dein Konto bereitzustellen und dich über wichtige Änderungen zu informieren.</w:t>
      </w:r>
    </w:p>
    <w:p/>
    <w:p>
      <w:r>
        <w:t>5. Einkäufe über Partner-Shops</w:t>
      </w:r>
    </w:p>
    <w:p>
      <w:r>
        <w:t>Wenn du über ShopDonation.de einkaufst, wird dein Klick an das jeweilige Partnernetzwerk weitergeleitet, um die Transaktion zu verfolgen. Dabei können Cookies oder ähnliche Technologien verwendet werden.</w:t>
      </w:r>
    </w:p>
    <w:p>
      <w:r>
        <w:t>Wir arbeiten mit anerkannten Affiliate-Netzwerken zusammen. Diese erheben ggf. selbst Daten und sind für ihre Verarbeitung verantwortlich. Wir erhalten nur pseudonymisierte Transaktionsdaten.</w:t>
      </w:r>
    </w:p>
    <w:p/>
    <w:p>
      <w:r>
        <w:t>6. Zweck der Datenverarbeitung</w:t>
      </w:r>
    </w:p>
    <w:p>
      <w:r>
        <w:t>Deine Daten helfen uns dabei:</w:t>
      </w:r>
    </w:p>
    <w:p>
      <w:r>
        <w:t>- dir unsere Dienste bereitzustellen</w:t>
      </w:r>
    </w:p>
    <w:p>
      <w:r>
        <w:t>- deine Organisation oder dein Projekt zuzuordnen</w:t>
      </w:r>
    </w:p>
    <w:p>
      <w:r>
        <w:t>- dir deine Spendenhöhe anzuzeigen</w:t>
      </w:r>
    </w:p>
    <w:p>
      <w:r>
        <w:t>- technische Fehler zu analysieren und zu beheben</w:t>
      </w:r>
    </w:p>
    <w:p>
      <w:r>
        <w:t>- dich über relevante Aktionen oder Änderungen zu informieren</w:t>
      </w:r>
    </w:p>
    <w:p/>
    <w:p>
      <w:r>
        <w:t>7. Kontaktaufnahme</w:t>
      </w:r>
    </w:p>
    <w:p>
      <w:r>
        <w:t>Wenn du uns kontaktierst (z. B. per E-Mail), speichern wir deine Angaben zur Bearbeitung der Anfrage sowie für den Fall von Anschlussfragen.</w:t>
      </w:r>
    </w:p>
    <w:p/>
    <w:p>
      <w:r>
        <w:t>8. Newsletter</w:t>
      </w:r>
    </w:p>
    <w:p>
      <w:r>
        <w:t>Wenn du unseren Newsletter abonnierst, verwenden wir deine E-Mail-Adresse, um dir gelegentlich Updates und Angebote zu senden. Du kannst dich jederzeit abmelden.</w:t>
      </w:r>
    </w:p>
    <w:p/>
    <w:p>
      <w:r>
        <w:t>9. Cookies und Tracking-Technologien</w:t>
      </w:r>
    </w:p>
    <w:p>
      <w:r>
        <w:t>Wir verwenden Cookies, um unsere Website nutzerfreundlich zu gestalten und den Erfolg unserer Kampagnen zu messen. Einige Cookies stammen von Drittanbietern (z. B. Affiliate-Netzwerken oder Analyse-Tools). Du kannst deine Cookie-Einstellungen jederzeit ändern.</w:t>
      </w:r>
    </w:p>
    <w:p/>
    <w:p>
      <w:r>
        <w:t>10. Deine Rechte</w:t>
      </w:r>
    </w:p>
    <w:p>
      <w:r>
        <w:t>Du hast das Recht auf Auskunft, Berichtigung, Löschung, Einschränkung der Verarbeitung sowie auf Datenübertragbarkeit. Du kannst dich jederzeit bei uns oder einer Aufsichtsbehörde beschweren.</w:t>
      </w:r>
    </w:p>
    <w:p/>
    <w:p>
      <w:r>
        <w:t>11. Speicherdauer</w:t>
      </w:r>
    </w:p>
    <w:p>
      <w:r>
        <w:t>Wir speichern deine personenbezogenen Daten nur so lange, wie es für die Zwecke erforderlich ist oder wie es gesetzlich vorgeschrieben ist.</w:t>
      </w:r>
    </w:p>
    <w:p/>
    <w:p>
      <w:r>
        <w:t>12. Änderungen dieser Datenschutzerklärung</w:t>
      </w:r>
    </w:p>
    <w:p>
      <w:r>
        <w:t>Wir behalten uns vor, diese Datenschutzerklärung bei Bedarf zu ändern. Die aktuelle Version ist jederzeit auf unserer Website abrufbar.</w:t>
      </w:r>
    </w:p>
    <w:p/>
    <w:p>
      <w:r>
        <w:t>Letzte Aktualisierung: Juni 2025</w:t>
      </w:r>
    </w:p>
    <w:p>
      <w:pPr>
        <w:pStyle w:val="Heading2"/>
      </w:pPr>
      <w:r>
        <w:t>9a. Verwendung von Cookies und Affiliate-Tracking</w:t>
      </w:r>
    </w:p>
    <w:p>
      <w:r>
        <w:t>9a. Verwendung von Cookies und Affiliate-Tracking</w:t>
      </w:r>
    </w:p>
    <w:p>
      <w:r>
        <w:t>ShopDonation.de verwendet ausschließlich technisch notwendige Cookies, die für die grundlegende Funktionalität der Plattform erforderlich sind. Diese Cookies dienen insbesondere dem sogenannten Affiliate-Tracking: Damit Einkäufe korrekt zugeordnet und Spenden generiert werden können, wird beim Klick auf einen Shop ein Cookie gesetzt. Ohne diese Cookies wäre die Funktionsweise von ShopDonation nicht möglich, da keine Zuordnung der Einkäufe erfolgen kann.</w:t>
        <w:br/>
        <w:br/>
        <w:t>Wir verwenden keine Cookies zu Analyse-, Marketing- oder Retargeting-Zwecken. Eine separate Zustimmung zur Verwendung der Cookies ist daher gemäß § 25 TTDSG nicht erforderlich, da es sich ausschließlich um essenzielle Cookies handelt.</w:t>
        <w:br/>
        <w:br/>
        <w:t>Weitere Informationen zur Funktionsweise findest du auf der Seite 'So funktioniert’s' oder auf der Transaktionsseite.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